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MATHEMATICAL NTRODUCTION TO LOGIC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MATHEMATICAL NTRODUCTION TO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本书出售、求购地址：https://www.jiaokey.com/book/detail/40356209.html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关键词搜索：https://www.jiaokey.com/tag/A MATHEMATICAL NTRODUCTION TO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