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MAID:THE ’FIFTIES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MAID:THE ’FIFTIES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本书出售、求购地址：https://www.jiaokey.com/book/detail/40356264.html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OLD MAID:THE ’FIFTIES.html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