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SPEEDWRITING FOR NOTETAKING AND STUDY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SPEEDWRITING FOR NOTETAKING AND STUDY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本书出售、求购地址：https://www.jiaokey.com/book/detail/40356308.html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关键词搜索：https://www.jiaokey.com/tag/SPEEDWRITING FOR NOTETAKING AND STUDY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