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40356311_BY ORDER OF THE PRESIDENT_FDR AND THE INTERNMENT OF JAPANESE AMERICANS_p322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40356311_BY ORDER OF THE PRESIDENT_FDR AND THE INTERNMENT OF JAPANESE AMERICANS_p322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本书出售、求购地址：https://www.jiaokey.com/book/detail/40356311.html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关键词搜索：https://www.jiaokey.com/tag/40356311_BY ORDER OF THE PRESIDENT_FDR AND THE INTERNMENT OF JAPANESE AMERICANS_p322.html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