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MASS COMMUNICATION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MASS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本书出售、求购地址：https://www.jiaokey.com/book/detail/40356338.html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关键词搜索：https://www.jiaokey.com/tag/WOMEN IN MASS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