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THEATER:THE LIVELY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THEATER:THE LIVELY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本书出售、求购地址：https://www.jiaokey.com/book/detail/40356384.html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关键词搜索：https://www.jiaokey.com/tag/THEATER:THE LIVELY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