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Literary Criticism Volume 229</w:t>
      </w:r>
    </w:p>
    <w:p>
      <w:r>
        <w:rPr>
          <w:rFonts w:ascii="宋体" w:hAnsi="宋体" w:eastAsia="宋体"/>
          <w:sz w:val="24"/>
        </w:rPr>
        <w:t>Jeffrey W.Hunter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Literary Criticism Volume 229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W.Hunter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GALE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本书出售、求购地址：https://www.jiaokey.com/book/detail/40356501.html</w:t>
      </w:r>
    </w:p>
    <w:p>
      <w:r>
        <w:t>更多相关图书推荐：https://www.jiaokey.com</w:t>
      </w:r>
    </w:p>
    <w:p>
      <w:r>
        <w:t>Jeffrey W.Hunter 其他作品：https://www.jiaokey.com/tag/Jeffrey W.Hunter.html</w:t>
      </w:r>
    </w:p>
    <w:p>
      <w:r>
        <w:t>THOMSON GALE 出版图书：https://www.jiaokey.com/tag/THOMSON GALE.html</w:t>
      </w:r>
    </w:p>
    <w:p>
      <w:r>
        <w:t>关键词搜索：https://www.jiaokey.com/tag/Contemporary Literary Criticism Volume 229.html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