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REPORTING NEWS:A COACHING METHOD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REPORTING NEWS:A COACHING METHOD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本书出售、求购地址：https://www.jiaokey.com/book/detail/40356746.html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关键词搜索：https://www.jiaokey.com/tag/WRITING AND REPORTING NEWS:A COACHING METHOD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