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SOCIOLOGY:MAKING SENSE OF THE SOCIAL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SOCIOLOGY:MAKING SENSE OF THE SOCIAL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本书出售、求购地址：https://www.jiaokey.com/book/detail/40356774.html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关键词搜索：https://www.jiaokey.com/tag/SOCIOLOGY:MAKING SENSE OF THE SOCIAL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