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AND DO PROOFS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AND DO PROOFS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本书出售、求购地址：https://www.jiaokey.com/book/detail/40356797.html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关键词搜索：https://www.jiaokey.com/tag/HOW TO READ AND DO PROOFS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