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LINEAR ALGEBRA WITH 26 ILLUSTRATIONS IN 33 PARTS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LINEAR ALGEBRA WITH 26 ILLUSTRATIONS IN 33 PARTS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本书出售、求购地址：https://www.jiaokey.com/book/detail/40356906.html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关键词搜索：https://www.jiaokey.com/tag/ADVANCED LINEAR ALGEBRA WITH 26 ILLUSTRATIONS IN 33 PARTS.html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