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NONNEGATIVE MATRICES IN THE MATHEMATICAL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NONNEGATIVE MATRICES IN THE MATHEMATICAL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本书出售、求购地址：https://www.jiaokey.com/book/detail/40356909.html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关键词搜索：https://www.jiaokey.com/tag/NONNEGATIVE MATRICES IN THE MATHEMATICAL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