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COMPUTATIONAL MATRIX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COMPUTATIONAL MATRIX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本书出售、求购地址：https://www.jiaokey.com/book/detail/40356922.html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关键词搜索：https://www.jiaokey.com/tag/EXPERIMENTS IN COMPUTATIONAL MATRIX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