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GROUP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关键词搜索：https://www.jiaokey.com/tag/COMBINATORIAL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