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GROUPS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GROUPS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关键词搜索：https://www.jiaokey.com/tag/FINITE GROUPS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