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GROUPS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GROUPS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本书出售、求购地址：https://www.jiaokey.com/book/detail/40356953.html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关键词搜索：https://www.jiaokey.com/tag/FINITE GROUPS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