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RINGS AND RADICALS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RINGS AND RADICALS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本书出售、求购地址：https://www.jiaokey.com/book/detail/40356995.html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关键词搜索：https://www.jiaokey.com/tag/RINGS AND RADICALS.html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