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STRUCTURE OF FIELDS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STRUCTURE OF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本书出售、求购地址：https://www.jiaokey.com/book/detail/40357002.html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关键词搜索：https://www.jiaokey.com/tag/THE STRUCTURE OF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