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MUSIC TEACHER’S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MUSIC TEACHER’S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本书出售、求购地址：https://www.jiaokey.com/book/detail/40357130.html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关键词搜索：https://www.jiaokey.com/tag/EXPLORING MUSIC TEACHER’S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