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RITE OF SPRING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RITE OF 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本书出售、求购地址：https://www.jiaokey.com/book/detail/40357150.html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关键词搜索：https://www.jiaokey.com/tag/RITE OF 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