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Seventh International Parallel Processing Symposium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Seventh International Parallel Processing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本书出售、求购地址：https://www.jiaokey.com/book/detail/40357232.html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Seventh International Parallel Processing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