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THETA FUNCTIONS BOWDOIN 1987 VOLUME 49-PART 2</w:t>
      </w:r>
    </w:p>
    <w:p>
      <w:r>
        <w:rPr>
          <w:rFonts w:ascii="宋体" w:hAnsi="宋体" w:eastAsia="宋体"/>
          <w:sz w:val="24"/>
        </w:rPr>
        <w:t>AMERICAN MATHEMATICAL SOCIETY PROVIDENCE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THETA FUNCTIONS BOWDOIN 1987 VOLUME 49-PART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AMERICAN MATHEMATICAL SOCIETY PROVIDENCE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RHODE ISLAND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本书出售、求购地址：https://www.jiaokey.com/book/detail/40357322.html</w:t>
      </w:r>
    </w:p>
    <w:p>
      <w:r>
        <w:t>更多相关图书推荐：https://www.jiaokey.com</w:t>
      </w:r>
    </w:p>
    <w:p>
      <w:r>
        <w:t>AMERICAN MATHEMATICAL SOCIETY PROVIDENCE 其他作品：https://www.jiaokey.com/tag/AMERICAN MATHEMATICAL SOCIETY PROVIDENCE.html</w:t>
      </w:r>
    </w:p>
    <w:p>
      <w:r>
        <w:t xml:space="preserve"> RHODE ISLAND 出版图书：https://www.jiaokey.com/tag/ RHODE ISLAND.html</w:t>
      </w:r>
    </w:p>
    <w:p>
      <w:r>
        <w:t>关键词搜索：https://www.jiaokey.com/tag/THETA FUNCTIONS BOWDOIN 1987 VOLUME 49-PART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