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FACTORIZATION OF MEROMORPHIC FUNCTIONS 1972</w:t>
      </w:r>
    </w:p>
    <w:p>
      <w:r>
        <w:rPr>
          <w:rFonts w:ascii="宋体" w:hAnsi="宋体" w:eastAsia="宋体"/>
          <w:sz w:val="24"/>
        </w:rPr>
        <w:t>MATHEMATICS RESEARCH CENTER NAVAL RESEARCH LABORATORY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FACTORIZATION OF MEROMORPHIC FUNCTIONS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MATHEMATICS RESEARCH CENTER NAVAL RESEARCH LABORATORY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本书出售、求购地址：https://www.jiaokey.com/book/detail/40357350.html</w:t>
      </w:r>
    </w:p>
    <w:p>
      <w:r>
        <w:t>更多相关图书推荐：https://www.jiaokey.com</w:t>
      </w:r>
    </w:p>
    <w:p>
      <w:r>
        <w:t>MATHEMATICS RESEARCH CENTER NAVAL RESEARCH LABORATORY WASHINGTON 其他作品：https://www.jiaokey.com/tag/MATHEMATICS RESEARCH CENTER NAVAL RESEARCH LABORATORY WASHINGTON.html</w:t>
      </w:r>
    </w:p>
    <w:p>
      <w:r>
        <w:t xml:space="preserve"> D.C. 出版图书：https://www.jiaokey.com/tag/ D.C..html</w:t>
      </w:r>
    </w:p>
    <w:p>
      <w:r>
        <w:t>关键词搜索：https://www.jiaokey.com/tag/FACTORIZATION OF MEROMORPHIC FUNCTIONS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