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ABSTRACT DIFFERENTIAL EQUATIONS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ABSTRACT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本书出售、求购地址：https://www.jiaokey.com/book/detail/40357366.html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关键词搜索：https://www.jiaokey.com/tag/TOPICS IN ABSTRACT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