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Digital Design Methodology for Optical Computing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Digital Design Methodology for Optical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本书出售、求购地址：https://www.jiaokey.com/book/detail/40357451.html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关键词搜索：https://www.jiaokey.com/tag/A Digital Design Methodology for Optical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