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Hardware Testing:Transistor-Level Fault Modeling and Testing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Hardware Testing:Transistor-Level Fault Modeling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本书出售、求购地址：https://www.jiaokey.com/book/detail/40357461.html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关键词搜索：https://www.jiaokey.com/tag/Digital Hardware Testing:Transistor-Level Fault Modeling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