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Asynchronous Digital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Asynchronous Digital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关键词搜索：https://www.jiaokey.com/tag/Asynchronous Digital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