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THE MEDICAL OFFICE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THE MEDICAL OFFICE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本书出售、求购地址：https://www.jiaokey.com/book/detail/40357574.html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关键词搜索：https://www.jiaokey.com/tag/COMPUTERS IN THE MEDICAL OFFICE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