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本书出售、求购地址：https://www.jiaokey.com/book/detail/40357577.html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关键词搜索：https://www.jiaokey.com/tag/STATISTICAL METHODS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