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AND SOCIETY:AN INTRODUCTION TO THE SOCIOLOGICAL IMAGINATION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AND SOCIETY:AN INTRODUCTION TO THE SOCIOLOGICAL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本书出售、求购地址：https://www.jiaokey.com/book/detail/40357633.html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关键词搜索：https://www.jiaokey.com/tag/COLLEGE AND SOCIETY:AN INTRODUCTION TO THE SOCIOLOGICAL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