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COGNITION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本书出售、求购地址：https://www.jiaokey.com/book/detail/40357640.html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关键词搜索：https://www.jiaokey.com/tag/COGNITION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