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FOSSIL FUEL COMBUSTION:A SOURCE BOOK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FOSSIL FUEL COMBUSTION:A SOURCE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本书出售、求购地址：https://www.jiaokey.com/book/detail/40357650.html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关键词搜索：https://www.jiaokey.com/tag/FOSSIL FUEL COMBUSTION:A SOURCE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