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40357660_RACIAL HYGIENE_MEDICINE UNDER THE NAZIS_p414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40357660_RACIAL HYGIENE_MEDICINE UNDER THE NAZIS_p414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本书出售、求购地址：https://www.jiaokey.com/book/detail/40357660.html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关键词搜索：https://www.jiaokey.com/tag/40357660_RACIAL HYGIENE_MEDICINE UNDER THE NAZIS_p414.html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