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DESIGN FOR THE MASS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DESIGN FOR THE MASS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本书出售、求购地址：https://www.jiaokey.com/book/detail/40357680.html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关键词搜索：https://www.jiaokey.com/tag/WEB DESIGN FOR THE MASS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