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40357683_FAT TALK_WHAT GIRLS AND THEIR PARENTS SAY ABOUT DIETING_p264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40357683_FAT TALK_WHAT GIRLS AND THEIR PARENTS SAY ABOUT DIETING_p264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本书出售、求购地址：https://www.jiaokey.com/book/detail/40357683.html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关键词搜索：https://www.jiaokey.com/tag/40357683_FAT TALK_WHAT GIRLS AND THEIR PARENTS SAY ABOUT DIETING_p264.html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