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AND DICTIONARY OF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AND DICTIONARY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本书出售、求购地址：https://www.jiaokey.com/book/detail/40357699.html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关键词搜索：https://www.jiaokey.com/tag/ENCYCLOPEDIA AND DICTIONARY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