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DRAMA CRITICISM VOLUME 6</w:t>
      </w:r>
    </w:p>
    <w:p>
      <w:r>
        <w:rPr>
          <w:rFonts w:ascii="宋体" w:hAnsi="宋体" w:eastAsia="宋体"/>
          <w:sz w:val="24"/>
        </w:rPr>
        <w:t>Christine Slovey Associate Editors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DRAMA CRITICISM VOLUME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Christine Slovey Associate Editors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本书出售、求购地址：https://www.jiaokey.com/book/detail/40357928.html</w:t>
      </w:r>
    </w:p>
    <w:p>
      <w:r>
        <w:t>更多相关图书推荐：https://www.jiaokey.com</w:t>
      </w:r>
    </w:p>
    <w:p>
      <w:r>
        <w:t>Christine Slovey Associate Editors 其他作品：https://www.jiaokey.com/tag/Christine Slovey Associate Editors.html</w:t>
      </w:r>
    </w:p>
    <w:p>
      <w:r>
        <w:t>Gale Research 出版图书：https://www.jiaokey.com/tag/Gale Research.html</w:t>
      </w:r>
    </w:p>
    <w:p>
      <w:r>
        <w:t>关键词搜索：https://www.jiaokey.com/tag/DRAMA CRITICISM VOLUME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