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123</w:t>
      </w:r>
    </w:p>
    <w:p>
      <w:r>
        <w:rPr>
          <w:rFonts w:ascii="宋体" w:hAnsi="宋体" w:eastAsia="宋体"/>
          <w:sz w:val="24"/>
        </w:rPr>
        <w:t>Jeffrey W.Hunter Polly Vedder DEITORS;Justin Karr Timothy J.White 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 Polly Vedder DEITORS;Justin Karr Timothy J.White 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本书出售、求购地址：https://www.jiaokey.com/book/detail/40357964.html</w:t>
      </w:r>
    </w:p>
    <w:p>
      <w:r>
        <w:t>更多相关图书推荐：https://www.jiaokey.com</w:t>
      </w:r>
    </w:p>
    <w:p>
      <w:r>
        <w:t>Jeffrey W.Hunter Polly Vedder DEITORS;Justin Karr Timothy J.White ASSOCIATE EDITORS 其他作品：https://www.jiaokey.com/tag/Jeffrey W.Hunter Polly Vedder DEITORS;Justin Karr Timothy J.White ASSOCIATE EDITORS.html</w:t>
      </w:r>
    </w:p>
    <w:p>
      <w:r>
        <w:t>The Gale Group 出版图书：https://www.jiaokey.com/tag/The Gale Group.html</w:t>
      </w:r>
    </w:p>
    <w:p>
      <w:r>
        <w:t>关键词搜索：https://www.jiaokey.com/tag/Contemporary Literary Criticism Volume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