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Story Criticism Volume 206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Story Criticism Volume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本书出售、求购地址：https://www.jiaokey.com/book/detail/40357967.html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关键词搜索：https://www.jiaokey.com/tag/Short Story Criticism Volume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