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Ambient Networks CO-OPERATIVE MOBILE NETWORKING FOR THE WIRELESS WORLD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Ambient Networks CO-OPERATIVE MOBILE NETWORKING FOR THE WIRELESS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本书出售、求购地址：https://www.jiaokey.com/book/detail/40357986.html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关键词搜索：https://www.jiaokey.com/tag/Ambient Networks CO-OPERATIVE MOBILE NETWORKING FOR THE WIRELESS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