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Peripherals That You Can Build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Peripherals That You Can Build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本书出售、求购地址：https://www.jiaokey.com/book/detail/40358015.html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关键词搜索：https://www.jiaokey.com/tag/Computer Peripherals That You Can Build.html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