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Hard Disk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Hard Disk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本书出售、求购地址：https://www.jiaokey.com/book/detail/40358092.html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关键词搜索：https://www.jiaokey.com/tag/Introduction to Hard Disk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