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What they are and how to put them to productive use!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What they are and how to put them to productive use!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本书出售、求购地址：https://www.jiaokey.com/book/detail/40358121.html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关键词搜索：https://www.jiaokey.com/tag/MICROCOMPUTERS What they are and how to put them to productive use!.html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