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Pascal Compiled Pascal for the IBM Personal Computer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Pascal Compiled Pascal for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本书出售、求购地址：https://www.jiaokey.com/book/detail/40358129.html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关键词搜索：https://www.jiaokey.com/tag/Personal Pascal Compiled Pascal for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