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COMPUTING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本书出售、求购地址：https://www.jiaokey.com/book/detail/40358131.html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关键词搜索：https://www.jiaokey.com/tag/PERSONAL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