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Z80 MICROCOMPUTER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Z80 MICROCOMPUTER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关键词搜索：https://www.jiaokey.com/tag/INTRODUCTION TO THE Z80 MICROCOMPUTER.html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