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AND UNDERSTANDING MATHEMATICS:A QUANTITATIVE REASONING APPRACH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AND UNDERSTANDING MATHEMATICS:A QUANTITATIVE REASONING APPRACH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本书出售、求购地址：https://www.jiaokey.com/book/detail/40358229.html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关键词搜索：https://www.jiaokey.com/tag/USING AND UNDERSTANDING MATHEMATICS:A QUANTITATIVE REASONING APPRACH.html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