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APPLYING:EDUCATIONAL PSYCHOLOGY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APPLYING:EDUCATIONAL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本书出售、求购地址：https://www.jiaokey.com/book/detail/40358252.html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关键词搜索：https://www.jiaokey.com/tag/APPLYING:EDUCATIONAL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