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POLITICS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POLITICS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本书出售、求购地址：https://www.jiaokey.com/book/detail/40358281.html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关键词搜索：https://www.jiaokey.com/tag/COMPARATIVE POLITICS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