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PALAEONTOLOGY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PALAEONTOLOGY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本书出售、求购地址：https://www.jiaokey.com/book/detail/40358328.html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关键词搜索：https://www.jiaokey.com/tag/VERTEBRATE PALAEONTOLOGY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